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05AEF" w14:textId="77777777" w:rsidR="00303585" w:rsidRPr="00C31F41" w:rsidRDefault="00000000">
      <w:pPr>
        <w:spacing w:after="480"/>
        <w:jc w:val="center"/>
        <w:rPr>
          <w:rFonts w:ascii="Times New Roman" w:hAnsi="Times New Roman" w:cs="Times New Roman"/>
          <w:sz w:val="24"/>
          <w:szCs w:val="24"/>
        </w:rPr>
      </w:pPr>
      <w:r w:rsidRPr="00C31F41">
        <w:rPr>
          <w:rFonts w:ascii="Times New Roman" w:hAnsi="Times New Roman" w:cs="Times New Roman"/>
          <w:b/>
          <w:sz w:val="24"/>
          <w:szCs w:val="24"/>
        </w:rPr>
        <w:t>SURAT PERNYATAAN KEBENARAN DOKUMEN</w:t>
      </w:r>
      <w:r w:rsidRPr="00C31F41">
        <w:rPr>
          <w:rFonts w:ascii="Times New Roman" w:hAnsi="Times New Roman" w:cs="Times New Roman"/>
          <w:b/>
          <w:sz w:val="24"/>
          <w:szCs w:val="24"/>
        </w:rPr>
        <w:br/>
        <w:t>PERSYARATAN SPMB SMA NEGERI DAN SMK NEGERI</w:t>
      </w:r>
      <w:r w:rsidRPr="00C31F41">
        <w:rPr>
          <w:rFonts w:ascii="Times New Roman" w:hAnsi="Times New Roman" w:cs="Times New Roman"/>
          <w:b/>
          <w:sz w:val="24"/>
          <w:szCs w:val="24"/>
        </w:rPr>
        <w:br/>
        <w:t>PROVINSI JAWA TENGAH TAHUN AJARAN 2026/2027</w:t>
      </w:r>
    </w:p>
    <w:p w14:paraId="2F8D7385" w14:textId="77777777" w:rsidR="00303585" w:rsidRPr="00C31F41" w:rsidRDefault="0000000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31F41">
        <w:rPr>
          <w:rFonts w:ascii="Times New Roman" w:hAnsi="Times New Roman" w:cs="Times New Roman"/>
          <w:sz w:val="24"/>
          <w:szCs w:val="24"/>
        </w:rPr>
        <w:t xml:space="preserve">Yang bertanda tangan di bawah </w:t>
      </w:r>
      <w:proofErr w:type="gramStart"/>
      <w:r w:rsidRPr="00C31F41">
        <w:rPr>
          <w:rFonts w:ascii="Times New Roman" w:hAnsi="Times New Roman" w:cs="Times New Roman"/>
          <w:sz w:val="24"/>
          <w:szCs w:val="24"/>
        </w:rPr>
        <w:t>ini :</w:t>
      </w:r>
      <w:proofErr w:type="gramEnd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60"/>
        <w:gridCol w:w="432"/>
        <w:gridCol w:w="6768"/>
      </w:tblGrid>
      <w:tr w:rsidR="00303585" w:rsidRPr="00C31F41" w14:paraId="12E5F309" w14:textId="77777777">
        <w:tc>
          <w:tcPr>
            <w:tcW w:w="2160" w:type="dxa"/>
          </w:tcPr>
          <w:p w14:paraId="60956FFC" w14:textId="77777777" w:rsidR="00303585" w:rsidRPr="00C31F41" w:rsidRDefault="00000000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41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432" w:type="dxa"/>
          </w:tcPr>
          <w:p w14:paraId="5FF5F900" w14:textId="77777777" w:rsidR="00303585" w:rsidRPr="00C31F41" w:rsidRDefault="00000000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68" w:type="dxa"/>
          </w:tcPr>
          <w:p w14:paraId="7A5E68C3" w14:textId="2B822C63" w:rsidR="00303585" w:rsidRPr="00C31F41" w:rsidRDefault="00C31F41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012AC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303585" w:rsidRPr="00C31F41" w14:paraId="6FE943C0" w14:textId="77777777">
        <w:tc>
          <w:tcPr>
            <w:tcW w:w="2160" w:type="dxa"/>
          </w:tcPr>
          <w:p w14:paraId="1AA94CDB" w14:textId="77777777" w:rsidR="00303585" w:rsidRPr="00C31F41" w:rsidRDefault="00000000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41"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</w:p>
        </w:tc>
        <w:tc>
          <w:tcPr>
            <w:tcW w:w="432" w:type="dxa"/>
          </w:tcPr>
          <w:p w14:paraId="6BF623F4" w14:textId="77777777" w:rsidR="00303585" w:rsidRPr="00C31F41" w:rsidRDefault="00000000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68" w:type="dxa"/>
          </w:tcPr>
          <w:p w14:paraId="5CCE42E5" w14:textId="672F0686" w:rsidR="00303585" w:rsidRPr="00C31F41" w:rsidRDefault="00C31F41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012AC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303585" w:rsidRPr="00C31F41" w14:paraId="4E2AAF84" w14:textId="77777777">
        <w:tc>
          <w:tcPr>
            <w:tcW w:w="2160" w:type="dxa"/>
          </w:tcPr>
          <w:p w14:paraId="62D9008D" w14:textId="77777777" w:rsidR="00303585" w:rsidRPr="00C31F41" w:rsidRDefault="00000000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41"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</w:p>
        </w:tc>
        <w:tc>
          <w:tcPr>
            <w:tcW w:w="432" w:type="dxa"/>
          </w:tcPr>
          <w:p w14:paraId="39F71F54" w14:textId="77777777" w:rsidR="00303585" w:rsidRPr="00C31F41" w:rsidRDefault="00000000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68" w:type="dxa"/>
          </w:tcPr>
          <w:p w14:paraId="5879A7E4" w14:textId="121A3998" w:rsidR="00303585" w:rsidRPr="00C31F41" w:rsidRDefault="00C31F41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012AC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569C450D" w14:textId="77777777" w:rsidR="00303585" w:rsidRPr="00C31F41" w:rsidRDefault="00000000">
      <w:pP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C31F41">
        <w:rPr>
          <w:rFonts w:ascii="Times New Roman" w:hAnsi="Times New Roman" w:cs="Times New Roman"/>
          <w:sz w:val="24"/>
          <w:szCs w:val="24"/>
        </w:rPr>
        <w:t>Merupakan orang tua/wali*) dari Calon Murid yang mengikuti proses seleksi SPMB SMA Negeri/SMK Negeri Provinsi Jawa Tengah Tahun Ajaran 2026/2027: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60"/>
        <w:gridCol w:w="432"/>
        <w:gridCol w:w="6768"/>
      </w:tblGrid>
      <w:tr w:rsidR="00303585" w:rsidRPr="00C31F41" w14:paraId="544FA493" w14:textId="77777777">
        <w:tc>
          <w:tcPr>
            <w:tcW w:w="2160" w:type="dxa"/>
          </w:tcPr>
          <w:p w14:paraId="4411E55B" w14:textId="77777777" w:rsidR="00303585" w:rsidRPr="00C31F41" w:rsidRDefault="00000000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41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432" w:type="dxa"/>
          </w:tcPr>
          <w:p w14:paraId="7D98A188" w14:textId="77777777" w:rsidR="00303585" w:rsidRPr="00C31F41" w:rsidRDefault="00000000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68" w:type="dxa"/>
          </w:tcPr>
          <w:p w14:paraId="6379D790" w14:textId="132039D0" w:rsidR="00303585" w:rsidRPr="00C31F41" w:rsidRDefault="00C31F41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012AC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303585" w:rsidRPr="00C31F41" w14:paraId="4FC5E197" w14:textId="77777777">
        <w:tc>
          <w:tcPr>
            <w:tcW w:w="2160" w:type="dxa"/>
          </w:tcPr>
          <w:p w14:paraId="0E697F83" w14:textId="77777777" w:rsidR="00303585" w:rsidRPr="00C31F41" w:rsidRDefault="00000000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41">
              <w:rPr>
                <w:rFonts w:ascii="Times New Roman" w:hAnsi="Times New Roman" w:cs="Times New Roman"/>
                <w:sz w:val="24"/>
                <w:szCs w:val="24"/>
              </w:rPr>
              <w:t>N I S N</w:t>
            </w:r>
          </w:p>
        </w:tc>
        <w:tc>
          <w:tcPr>
            <w:tcW w:w="432" w:type="dxa"/>
          </w:tcPr>
          <w:p w14:paraId="004D6B7B" w14:textId="77777777" w:rsidR="00303585" w:rsidRPr="00C31F41" w:rsidRDefault="00000000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68" w:type="dxa"/>
          </w:tcPr>
          <w:p w14:paraId="35210B93" w14:textId="56569FE0" w:rsidR="00303585" w:rsidRPr="00C31F41" w:rsidRDefault="00C31F41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012AC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303585" w:rsidRPr="00C31F41" w14:paraId="45677EC2" w14:textId="77777777">
        <w:tc>
          <w:tcPr>
            <w:tcW w:w="2160" w:type="dxa"/>
          </w:tcPr>
          <w:p w14:paraId="756C4840" w14:textId="77777777" w:rsidR="00303585" w:rsidRPr="00C31F41" w:rsidRDefault="00000000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41"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</w:p>
        </w:tc>
        <w:tc>
          <w:tcPr>
            <w:tcW w:w="432" w:type="dxa"/>
          </w:tcPr>
          <w:p w14:paraId="561CBCC1" w14:textId="77777777" w:rsidR="00303585" w:rsidRPr="00C31F41" w:rsidRDefault="00000000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68" w:type="dxa"/>
          </w:tcPr>
          <w:p w14:paraId="27821B8C" w14:textId="544040DF" w:rsidR="00303585" w:rsidRPr="00C31F41" w:rsidRDefault="00C31F41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012AC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303585" w:rsidRPr="00C31F41" w14:paraId="50EF37EB" w14:textId="77777777">
        <w:tc>
          <w:tcPr>
            <w:tcW w:w="2160" w:type="dxa"/>
          </w:tcPr>
          <w:p w14:paraId="2E76BB75" w14:textId="77777777" w:rsidR="00303585" w:rsidRPr="00C31F41" w:rsidRDefault="00000000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41">
              <w:rPr>
                <w:rFonts w:ascii="Times New Roman" w:hAnsi="Times New Roman" w:cs="Times New Roman"/>
                <w:sz w:val="24"/>
                <w:szCs w:val="24"/>
              </w:rPr>
              <w:t>Asal Sekolah</w:t>
            </w:r>
          </w:p>
        </w:tc>
        <w:tc>
          <w:tcPr>
            <w:tcW w:w="432" w:type="dxa"/>
          </w:tcPr>
          <w:p w14:paraId="1C024F53" w14:textId="77777777" w:rsidR="00303585" w:rsidRPr="00C31F41" w:rsidRDefault="00000000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68" w:type="dxa"/>
          </w:tcPr>
          <w:p w14:paraId="1FA9D222" w14:textId="40058573" w:rsidR="00303585" w:rsidRPr="00C31F41" w:rsidRDefault="00C31F41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012AC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04411CD9" w14:textId="77777777" w:rsidR="00303585" w:rsidRPr="00C31F41" w:rsidRDefault="0000000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31F41">
        <w:rPr>
          <w:rFonts w:ascii="Times New Roman" w:hAnsi="Times New Roman" w:cs="Times New Roman"/>
          <w:sz w:val="24"/>
          <w:szCs w:val="24"/>
        </w:rPr>
        <w:br/>
        <w:t xml:space="preserve">Menyatakan </w:t>
      </w:r>
      <w:proofErr w:type="gramStart"/>
      <w:r w:rsidRPr="00C31F41">
        <w:rPr>
          <w:rFonts w:ascii="Times New Roman" w:hAnsi="Times New Roman" w:cs="Times New Roman"/>
          <w:sz w:val="24"/>
          <w:szCs w:val="24"/>
        </w:rPr>
        <w:t>bahwa :</w:t>
      </w:r>
      <w:proofErr w:type="gramEnd"/>
    </w:p>
    <w:p w14:paraId="50FC6894" w14:textId="77777777" w:rsidR="00303585" w:rsidRPr="00C31F41" w:rsidRDefault="00000000">
      <w:pPr>
        <w:spacing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31F41">
        <w:rPr>
          <w:rFonts w:ascii="Times New Roman" w:hAnsi="Times New Roman" w:cs="Times New Roman"/>
          <w:sz w:val="24"/>
          <w:szCs w:val="24"/>
        </w:rPr>
        <w:t>1.  Seluruh data/dokumen yang dipergunakan calon Murid tersebut di atas adalah benar dan dapat kami pertanggungjawabkan sesuai ketentuan yang berlaku, baik dalam proses perolehannya maupun hal-hal yang berkaitan dengan dokumen yang bersangkutan.</w:t>
      </w:r>
    </w:p>
    <w:p w14:paraId="7E44D4FF" w14:textId="77777777" w:rsidR="00303585" w:rsidRPr="00C31F41" w:rsidRDefault="00000000">
      <w:pPr>
        <w:spacing w:after="36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31F41">
        <w:rPr>
          <w:rFonts w:ascii="Times New Roman" w:hAnsi="Times New Roman" w:cs="Times New Roman"/>
          <w:sz w:val="24"/>
          <w:szCs w:val="24"/>
        </w:rPr>
        <w:t>2.  Apabila kami terbukti melanggar Surat Pernyataan yang telah kami tanda tangani, maka kami bersedia menerima sanksi anak kami tersebut di atas dibatalkan/dinyatakan gugur sebagai peserta SPMB, dan bersedia pula mempertanggung-jawabkan secara hukum.</w:t>
      </w:r>
    </w:p>
    <w:p w14:paraId="31AC35AC" w14:textId="77777777" w:rsidR="00303585" w:rsidRPr="00C31F41" w:rsidRDefault="00000000">
      <w:pPr>
        <w:spacing w:after="4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F41">
        <w:rPr>
          <w:rFonts w:ascii="Times New Roman" w:hAnsi="Times New Roman" w:cs="Times New Roman"/>
          <w:sz w:val="24"/>
          <w:szCs w:val="24"/>
        </w:rPr>
        <w:t>Demikian Surat Pernyataan ini kami buat dengan sebenar-benarnya, untuk dapat dipergunakan sebagaimana mestinya, dan kepada yang berkepentingan untuk menjadikan maklum.</w:t>
      </w:r>
    </w:p>
    <w:p w14:paraId="3693C4DA" w14:textId="66405DD3" w:rsidR="00303585" w:rsidRPr="00C31F41" w:rsidRDefault="00C31F41" w:rsidP="00C31F41">
      <w:pPr>
        <w:spacing w:after="360"/>
        <w:jc w:val="center"/>
        <w:rPr>
          <w:rFonts w:ascii="Times New Roman" w:hAnsi="Times New Roman" w:cs="Times New Roman"/>
          <w:sz w:val="24"/>
          <w:szCs w:val="24"/>
        </w:rPr>
      </w:pPr>
      <w:r w:rsidRPr="006012AC">
        <w:rPr>
          <w:rFonts w:ascii="Times New Roman" w:hAnsi="Times New Roman" w:cs="Times New Roman"/>
        </w:rPr>
        <w:t>.................................</w:t>
      </w:r>
      <w:r w:rsidRPr="00C31F41">
        <w:rPr>
          <w:rFonts w:ascii="Times New Roman" w:hAnsi="Times New Roman" w:cs="Times New Roman"/>
          <w:sz w:val="24"/>
          <w:szCs w:val="24"/>
        </w:rPr>
        <w:t>, .... Juni 2026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303585" w:rsidRPr="00C31F41" w14:paraId="253B6D2C" w14:textId="77777777">
        <w:tc>
          <w:tcPr>
            <w:tcW w:w="5040" w:type="dxa"/>
          </w:tcPr>
          <w:p w14:paraId="5DF3AFF7" w14:textId="77777777" w:rsidR="00303585" w:rsidRPr="00C31F41" w:rsidRDefault="00000000">
            <w:pPr>
              <w:spacing w:after="10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F41">
              <w:rPr>
                <w:rFonts w:ascii="Times New Roman" w:hAnsi="Times New Roman" w:cs="Times New Roman"/>
                <w:sz w:val="24"/>
                <w:szCs w:val="24"/>
              </w:rPr>
              <w:t>Calon Murid,</w:t>
            </w:r>
          </w:p>
        </w:tc>
        <w:tc>
          <w:tcPr>
            <w:tcW w:w="5040" w:type="dxa"/>
          </w:tcPr>
          <w:p w14:paraId="68B28F96" w14:textId="77777777" w:rsidR="00303585" w:rsidRPr="00C31F41" w:rsidRDefault="00000000">
            <w:pPr>
              <w:spacing w:after="6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F41">
              <w:rPr>
                <w:rFonts w:ascii="Times New Roman" w:hAnsi="Times New Roman" w:cs="Times New Roman"/>
                <w:sz w:val="24"/>
                <w:szCs w:val="24"/>
              </w:rPr>
              <w:t>Yang membuat,</w:t>
            </w:r>
            <w:r w:rsidRPr="00C31F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Materai Rp </w:t>
            </w:r>
            <w:proofErr w:type="gramStart"/>
            <w:r w:rsidRPr="00C31F41">
              <w:rPr>
                <w:rFonts w:ascii="Times New Roman" w:hAnsi="Times New Roman" w:cs="Times New Roman"/>
                <w:sz w:val="24"/>
                <w:szCs w:val="24"/>
              </w:rPr>
              <w:t>10.000,-</w:t>
            </w:r>
            <w:proofErr w:type="gramEnd"/>
          </w:p>
        </w:tc>
      </w:tr>
      <w:tr w:rsidR="00303585" w:rsidRPr="00C31F41" w14:paraId="28A93ECF" w14:textId="77777777">
        <w:tc>
          <w:tcPr>
            <w:tcW w:w="5040" w:type="dxa"/>
          </w:tcPr>
          <w:p w14:paraId="45D96EBA" w14:textId="77777777" w:rsidR="00303585" w:rsidRDefault="00303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7F83D" w14:textId="77777777" w:rsidR="00C31F41" w:rsidRPr="00C31F41" w:rsidRDefault="00C31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3F5B3266" w14:textId="77777777" w:rsidR="00303585" w:rsidRPr="00C31F41" w:rsidRDefault="00303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85" w:rsidRPr="00C31F41" w14:paraId="1642BE08" w14:textId="77777777">
        <w:tc>
          <w:tcPr>
            <w:tcW w:w="5040" w:type="dxa"/>
          </w:tcPr>
          <w:p w14:paraId="7FDB572C" w14:textId="77777777" w:rsidR="00303585" w:rsidRPr="00C31F4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F41">
              <w:rPr>
                <w:rFonts w:ascii="Times New Roman" w:hAnsi="Times New Roman" w:cs="Times New Roman"/>
                <w:sz w:val="24"/>
                <w:szCs w:val="24"/>
              </w:rPr>
              <w:t>( ___________________ )</w:t>
            </w:r>
          </w:p>
        </w:tc>
        <w:tc>
          <w:tcPr>
            <w:tcW w:w="5040" w:type="dxa"/>
          </w:tcPr>
          <w:p w14:paraId="1CAC3A3C" w14:textId="77777777" w:rsidR="00303585" w:rsidRPr="00C31F4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F41">
              <w:rPr>
                <w:rFonts w:ascii="Times New Roman" w:hAnsi="Times New Roman" w:cs="Times New Roman"/>
                <w:sz w:val="24"/>
                <w:szCs w:val="24"/>
              </w:rPr>
              <w:t>( ___________________ )</w:t>
            </w:r>
          </w:p>
        </w:tc>
      </w:tr>
    </w:tbl>
    <w:p w14:paraId="48821FD2" w14:textId="77777777" w:rsidR="00C31F41" w:rsidRDefault="00C31F41">
      <w:pPr>
        <w:spacing w:after="40"/>
        <w:rPr>
          <w:rFonts w:ascii="Times New Roman" w:hAnsi="Times New Roman" w:cs="Times New Roman"/>
          <w:i/>
          <w:sz w:val="24"/>
          <w:szCs w:val="24"/>
        </w:rPr>
      </w:pPr>
    </w:p>
    <w:p w14:paraId="2C14BF4E" w14:textId="77777777" w:rsidR="00C31F41" w:rsidRDefault="00C31F41">
      <w:pPr>
        <w:spacing w:after="40"/>
        <w:rPr>
          <w:rFonts w:ascii="Times New Roman" w:hAnsi="Times New Roman" w:cs="Times New Roman"/>
          <w:i/>
          <w:sz w:val="24"/>
          <w:szCs w:val="24"/>
        </w:rPr>
      </w:pPr>
    </w:p>
    <w:p w14:paraId="0263987E" w14:textId="430B85B1" w:rsidR="00303585" w:rsidRPr="00C31F41" w:rsidRDefault="00000000">
      <w:pPr>
        <w:spacing w:after="40"/>
        <w:rPr>
          <w:rFonts w:ascii="Times New Roman" w:hAnsi="Times New Roman" w:cs="Times New Roman"/>
          <w:sz w:val="24"/>
          <w:szCs w:val="24"/>
        </w:rPr>
      </w:pPr>
      <w:proofErr w:type="gramStart"/>
      <w:r w:rsidRPr="00C31F41">
        <w:rPr>
          <w:rFonts w:ascii="Times New Roman" w:hAnsi="Times New Roman" w:cs="Times New Roman"/>
          <w:i/>
          <w:sz w:val="24"/>
          <w:szCs w:val="24"/>
        </w:rPr>
        <w:t>Catatan :</w:t>
      </w:r>
      <w:proofErr w:type="gramEnd"/>
    </w:p>
    <w:p w14:paraId="41DDCDC6" w14:textId="77777777" w:rsidR="00303585" w:rsidRPr="00C31F41" w:rsidRDefault="00000000">
      <w:pPr>
        <w:spacing w:after="40"/>
        <w:ind w:left="288"/>
        <w:rPr>
          <w:rFonts w:ascii="Times New Roman" w:hAnsi="Times New Roman" w:cs="Times New Roman"/>
          <w:sz w:val="24"/>
          <w:szCs w:val="24"/>
        </w:rPr>
      </w:pPr>
      <w:r w:rsidRPr="00C31F41">
        <w:rPr>
          <w:rFonts w:ascii="Times New Roman" w:hAnsi="Times New Roman" w:cs="Times New Roman"/>
          <w:i/>
          <w:sz w:val="24"/>
          <w:szCs w:val="24"/>
        </w:rPr>
        <w:t>1)  *) pilih yang sesuai</w:t>
      </w:r>
    </w:p>
    <w:p w14:paraId="342FF05D" w14:textId="52C579BF" w:rsidR="000B599C" w:rsidRDefault="00000000" w:rsidP="00C31F41">
      <w:pPr>
        <w:spacing w:after="360"/>
        <w:ind w:left="288"/>
        <w:rPr>
          <w:rFonts w:ascii="Times New Roman" w:hAnsi="Times New Roman" w:cs="Times New Roman"/>
          <w:iCs/>
          <w:sz w:val="24"/>
          <w:szCs w:val="24"/>
        </w:rPr>
      </w:pPr>
      <w:r w:rsidRPr="00C31F41">
        <w:rPr>
          <w:rFonts w:ascii="Times New Roman" w:hAnsi="Times New Roman" w:cs="Times New Roman"/>
          <w:i/>
          <w:sz w:val="24"/>
          <w:szCs w:val="24"/>
        </w:rPr>
        <w:t>2)  Surat pernyataan boleh ditulis tangan atau diketik ulang dengan redaksi yang sama (tidak melakukan perubahan redaksi)</w:t>
      </w:r>
    </w:p>
    <w:p w14:paraId="7CDC74BE" w14:textId="6C2A3EA6" w:rsidR="000B599C" w:rsidRDefault="000B599C" w:rsidP="000B59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PETUNJUK PENGISIAN SURAT </w:t>
      </w:r>
      <w:r w:rsidRPr="00C31F41">
        <w:rPr>
          <w:rFonts w:ascii="Times New Roman" w:hAnsi="Times New Roman" w:cs="Times New Roman"/>
          <w:b/>
          <w:sz w:val="24"/>
          <w:szCs w:val="24"/>
        </w:rPr>
        <w:t>PERNYATAAN KEBENARAN DOKUMEN</w:t>
      </w:r>
    </w:p>
    <w:p w14:paraId="2C74AE70" w14:textId="77777777" w:rsidR="000B599C" w:rsidRPr="00C31F41" w:rsidRDefault="000B599C" w:rsidP="000B599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31F41">
        <w:rPr>
          <w:rFonts w:ascii="Times New Roman" w:hAnsi="Times New Roman" w:cs="Times New Roman"/>
          <w:sz w:val="24"/>
          <w:szCs w:val="24"/>
        </w:rPr>
        <w:t xml:space="preserve">Yang bertanda tangan di bawah </w:t>
      </w:r>
      <w:proofErr w:type="gramStart"/>
      <w:r w:rsidRPr="00C31F41">
        <w:rPr>
          <w:rFonts w:ascii="Times New Roman" w:hAnsi="Times New Roman" w:cs="Times New Roman"/>
          <w:sz w:val="24"/>
          <w:szCs w:val="24"/>
        </w:rPr>
        <w:t>ini :</w:t>
      </w:r>
      <w:proofErr w:type="gramEnd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60"/>
        <w:gridCol w:w="432"/>
        <w:gridCol w:w="6768"/>
      </w:tblGrid>
      <w:tr w:rsidR="000B599C" w:rsidRPr="00C31F41" w14:paraId="2E608CFC" w14:textId="77777777" w:rsidTr="00184D73">
        <w:tc>
          <w:tcPr>
            <w:tcW w:w="2160" w:type="dxa"/>
          </w:tcPr>
          <w:p w14:paraId="1354CC3E" w14:textId="77777777" w:rsidR="000B599C" w:rsidRPr="00C31F41" w:rsidRDefault="000B599C" w:rsidP="00184D73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41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432" w:type="dxa"/>
          </w:tcPr>
          <w:p w14:paraId="372C19ED" w14:textId="77777777" w:rsidR="000B599C" w:rsidRPr="00C31F41" w:rsidRDefault="000B599C" w:rsidP="00184D73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68" w:type="dxa"/>
          </w:tcPr>
          <w:p w14:paraId="31EB63CD" w14:textId="53E84037" w:rsidR="000B599C" w:rsidRPr="00C31F41" w:rsidRDefault="000B599C" w:rsidP="00184D73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----diisi nama orang tua----</w:t>
            </w:r>
          </w:p>
        </w:tc>
      </w:tr>
      <w:tr w:rsidR="000B599C" w:rsidRPr="00C31F41" w14:paraId="6B2CD217" w14:textId="77777777" w:rsidTr="00184D73">
        <w:tc>
          <w:tcPr>
            <w:tcW w:w="2160" w:type="dxa"/>
          </w:tcPr>
          <w:p w14:paraId="490D6D66" w14:textId="77777777" w:rsidR="000B599C" w:rsidRPr="00C31F41" w:rsidRDefault="000B599C" w:rsidP="00184D73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41"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</w:p>
        </w:tc>
        <w:tc>
          <w:tcPr>
            <w:tcW w:w="432" w:type="dxa"/>
          </w:tcPr>
          <w:p w14:paraId="232AB155" w14:textId="77777777" w:rsidR="000B599C" w:rsidRPr="00C31F41" w:rsidRDefault="000B599C" w:rsidP="00184D73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68" w:type="dxa"/>
          </w:tcPr>
          <w:p w14:paraId="37E1C419" w14:textId="2823194B" w:rsidR="000B599C" w:rsidRPr="00C31F41" w:rsidRDefault="000B599C" w:rsidP="00184D73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----diisi alamat orang tua----</w:t>
            </w:r>
          </w:p>
        </w:tc>
      </w:tr>
      <w:tr w:rsidR="000B599C" w:rsidRPr="00C31F41" w14:paraId="117B05B9" w14:textId="77777777" w:rsidTr="00184D73">
        <w:tc>
          <w:tcPr>
            <w:tcW w:w="2160" w:type="dxa"/>
          </w:tcPr>
          <w:p w14:paraId="3184A27C" w14:textId="77777777" w:rsidR="000B599C" w:rsidRPr="00C31F41" w:rsidRDefault="000B599C" w:rsidP="00184D73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41"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</w:p>
        </w:tc>
        <w:tc>
          <w:tcPr>
            <w:tcW w:w="432" w:type="dxa"/>
          </w:tcPr>
          <w:p w14:paraId="485A38B4" w14:textId="77777777" w:rsidR="000B599C" w:rsidRPr="00C31F41" w:rsidRDefault="000B599C" w:rsidP="00184D73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68" w:type="dxa"/>
          </w:tcPr>
          <w:p w14:paraId="483E1A12" w14:textId="5C8A4E29" w:rsidR="000B599C" w:rsidRPr="00C31F41" w:rsidRDefault="000B599C" w:rsidP="00184D73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----diisi pekerjaan orang tua----</w:t>
            </w:r>
          </w:p>
        </w:tc>
      </w:tr>
    </w:tbl>
    <w:p w14:paraId="3797543D" w14:textId="77777777" w:rsidR="000B599C" w:rsidRPr="00C31F41" w:rsidRDefault="000B599C" w:rsidP="000B599C">
      <w:pP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C31F41">
        <w:rPr>
          <w:rFonts w:ascii="Times New Roman" w:hAnsi="Times New Roman" w:cs="Times New Roman"/>
          <w:sz w:val="24"/>
          <w:szCs w:val="24"/>
        </w:rPr>
        <w:t>Merupakan orang tua/wali*) dari Calon Murid yang mengikuti proses seleksi SPMB SMA Negeri/SMK Negeri Provinsi Jawa Tengah Tahun Ajaran 2026/2027: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60"/>
        <w:gridCol w:w="432"/>
        <w:gridCol w:w="6768"/>
      </w:tblGrid>
      <w:tr w:rsidR="000B599C" w:rsidRPr="00C31F41" w14:paraId="1D1C4DA4" w14:textId="77777777" w:rsidTr="00184D73">
        <w:tc>
          <w:tcPr>
            <w:tcW w:w="2160" w:type="dxa"/>
          </w:tcPr>
          <w:p w14:paraId="43876D52" w14:textId="77777777" w:rsidR="000B599C" w:rsidRPr="00C31F41" w:rsidRDefault="000B599C" w:rsidP="00184D73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41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432" w:type="dxa"/>
          </w:tcPr>
          <w:p w14:paraId="3D79AF5E" w14:textId="77777777" w:rsidR="000B599C" w:rsidRPr="00C31F41" w:rsidRDefault="000B599C" w:rsidP="00184D73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68" w:type="dxa"/>
          </w:tcPr>
          <w:p w14:paraId="0049750E" w14:textId="44CA5405" w:rsidR="000B599C" w:rsidRPr="00C31F41" w:rsidRDefault="000B599C" w:rsidP="00184D73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----diisi nama calon murid----</w:t>
            </w:r>
          </w:p>
        </w:tc>
      </w:tr>
      <w:tr w:rsidR="000B599C" w:rsidRPr="00C31F41" w14:paraId="7D14D3A2" w14:textId="77777777" w:rsidTr="00184D73">
        <w:tc>
          <w:tcPr>
            <w:tcW w:w="2160" w:type="dxa"/>
          </w:tcPr>
          <w:p w14:paraId="61DB3EDB" w14:textId="77777777" w:rsidR="000B599C" w:rsidRPr="00C31F41" w:rsidRDefault="000B599C" w:rsidP="00184D73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41">
              <w:rPr>
                <w:rFonts w:ascii="Times New Roman" w:hAnsi="Times New Roman" w:cs="Times New Roman"/>
                <w:sz w:val="24"/>
                <w:szCs w:val="24"/>
              </w:rPr>
              <w:t>N I S N</w:t>
            </w:r>
          </w:p>
        </w:tc>
        <w:tc>
          <w:tcPr>
            <w:tcW w:w="432" w:type="dxa"/>
          </w:tcPr>
          <w:p w14:paraId="33073B37" w14:textId="77777777" w:rsidR="000B599C" w:rsidRPr="00C31F41" w:rsidRDefault="000B599C" w:rsidP="00184D73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68" w:type="dxa"/>
          </w:tcPr>
          <w:p w14:paraId="377776C9" w14:textId="57769C96" w:rsidR="000B599C" w:rsidRPr="00C31F41" w:rsidRDefault="000B599C" w:rsidP="00184D73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----diisi NISN calon murid----</w:t>
            </w:r>
          </w:p>
        </w:tc>
      </w:tr>
      <w:tr w:rsidR="000B599C" w:rsidRPr="00C31F41" w14:paraId="5B8C7955" w14:textId="77777777" w:rsidTr="00184D73">
        <w:tc>
          <w:tcPr>
            <w:tcW w:w="2160" w:type="dxa"/>
          </w:tcPr>
          <w:p w14:paraId="2307ED28" w14:textId="77777777" w:rsidR="000B599C" w:rsidRPr="00C31F41" w:rsidRDefault="000B599C" w:rsidP="00184D73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41"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</w:p>
        </w:tc>
        <w:tc>
          <w:tcPr>
            <w:tcW w:w="432" w:type="dxa"/>
          </w:tcPr>
          <w:p w14:paraId="0221E264" w14:textId="77777777" w:rsidR="000B599C" w:rsidRPr="00C31F41" w:rsidRDefault="000B599C" w:rsidP="00184D73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68" w:type="dxa"/>
          </w:tcPr>
          <w:p w14:paraId="68F6B50C" w14:textId="03413CFD" w:rsidR="000B599C" w:rsidRPr="00C31F41" w:rsidRDefault="000B599C" w:rsidP="00184D73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----diisi alamat calon murid----</w:t>
            </w:r>
          </w:p>
        </w:tc>
      </w:tr>
      <w:tr w:rsidR="000B599C" w:rsidRPr="00C31F41" w14:paraId="5BE9D9E1" w14:textId="77777777" w:rsidTr="00184D73">
        <w:tc>
          <w:tcPr>
            <w:tcW w:w="2160" w:type="dxa"/>
          </w:tcPr>
          <w:p w14:paraId="371798E8" w14:textId="77777777" w:rsidR="000B599C" w:rsidRPr="00C31F41" w:rsidRDefault="000B599C" w:rsidP="00184D73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41">
              <w:rPr>
                <w:rFonts w:ascii="Times New Roman" w:hAnsi="Times New Roman" w:cs="Times New Roman"/>
                <w:sz w:val="24"/>
                <w:szCs w:val="24"/>
              </w:rPr>
              <w:t>Asal Sekolah</w:t>
            </w:r>
          </w:p>
        </w:tc>
        <w:tc>
          <w:tcPr>
            <w:tcW w:w="432" w:type="dxa"/>
          </w:tcPr>
          <w:p w14:paraId="1F51CCC2" w14:textId="77777777" w:rsidR="000B599C" w:rsidRPr="00C31F41" w:rsidRDefault="000B599C" w:rsidP="00184D73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31F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68" w:type="dxa"/>
          </w:tcPr>
          <w:p w14:paraId="2028E51A" w14:textId="33563E24" w:rsidR="000B599C" w:rsidRPr="00C31F41" w:rsidRDefault="000B599C" w:rsidP="00184D73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----diisi asal sekolah calon murid----</w:t>
            </w:r>
          </w:p>
        </w:tc>
      </w:tr>
    </w:tbl>
    <w:p w14:paraId="4DD4755D" w14:textId="77777777" w:rsidR="000B599C" w:rsidRPr="00C31F41" w:rsidRDefault="000B599C" w:rsidP="000B599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31F41">
        <w:rPr>
          <w:rFonts w:ascii="Times New Roman" w:hAnsi="Times New Roman" w:cs="Times New Roman"/>
          <w:sz w:val="24"/>
          <w:szCs w:val="24"/>
        </w:rPr>
        <w:t xml:space="preserve">Menyatakan </w:t>
      </w:r>
      <w:proofErr w:type="gramStart"/>
      <w:r w:rsidRPr="00C31F41">
        <w:rPr>
          <w:rFonts w:ascii="Times New Roman" w:hAnsi="Times New Roman" w:cs="Times New Roman"/>
          <w:sz w:val="24"/>
          <w:szCs w:val="24"/>
        </w:rPr>
        <w:t>bahwa :</w:t>
      </w:r>
      <w:proofErr w:type="gramEnd"/>
    </w:p>
    <w:p w14:paraId="6AA75FD4" w14:textId="77777777" w:rsidR="000B599C" w:rsidRPr="00C31F41" w:rsidRDefault="000B599C" w:rsidP="000B599C">
      <w:pPr>
        <w:spacing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31F41">
        <w:rPr>
          <w:rFonts w:ascii="Times New Roman" w:hAnsi="Times New Roman" w:cs="Times New Roman"/>
          <w:sz w:val="24"/>
          <w:szCs w:val="24"/>
        </w:rPr>
        <w:t>1.  Seluruh data/dokumen yang dipergunakan calon Murid tersebut di atas adalah benar dan dapat kami pertanggungjawabkan sesuai ketentuan yang berlaku, baik dalam proses perolehannya maupun hal-hal yang berkaitan dengan dokumen yang bersangkutan.</w:t>
      </w:r>
    </w:p>
    <w:p w14:paraId="32142933" w14:textId="77777777" w:rsidR="000B599C" w:rsidRPr="00C31F41" w:rsidRDefault="000B599C" w:rsidP="000B599C">
      <w:pPr>
        <w:spacing w:after="36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31F41">
        <w:rPr>
          <w:rFonts w:ascii="Times New Roman" w:hAnsi="Times New Roman" w:cs="Times New Roman"/>
          <w:sz w:val="24"/>
          <w:szCs w:val="24"/>
        </w:rPr>
        <w:t>2.  Apabila kami terbukti melanggar Surat Pernyataan yang telah kami tanda tangani, maka kami bersedia menerima sanksi anak kami tersebut di atas dibatalkan/dinyatakan gugur sebagai peserta SPMB, dan bersedia pula mempertanggung-jawabkan secara hukum.</w:t>
      </w:r>
    </w:p>
    <w:p w14:paraId="4A7D538E" w14:textId="77777777" w:rsidR="000B599C" w:rsidRPr="00C31F41" w:rsidRDefault="000B599C" w:rsidP="000B599C">
      <w:pPr>
        <w:spacing w:after="48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F41">
        <w:rPr>
          <w:rFonts w:ascii="Times New Roman" w:hAnsi="Times New Roman" w:cs="Times New Roman"/>
          <w:sz w:val="24"/>
          <w:szCs w:val="24"/>
        </w:rPr>
        <w:t>Demikian Surat Pernyataan ini kami buat dengan sebenar-benarnya, untuk dapat dipergunakan sebagaimana mestinya, dan kepada yang berkepentingan untuk menjadikan maklum.</w:t>
      </w:r>
    </w:p>
    <w:p w14:paraId="44FB5A1C" w14:textId="521D6DE4" w:rsidR="000B599C" w:rsidRPr="00C31F41" w:rsidRDefault="000B599C" w:rsidP="000B599C">
      <w:pPr>
        <w:spacing w:after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----diisi </w:t>
      </w:r>
      <w:r w:rsidR="00717D17">
        <w:rPr>
          <w:rFonts w:ascii="Times New Roman" w:hAnsi="Times New Roman" w:cs="Times New Roman"/>
          <w:sz w:val="24"/>
          <w:szCs w:val="24"/>
        </w:rPr>
        <w:t>nama kabupaten</w:t>
      </w:r>
      <w:r>
        <w:rPr>
          <w:rFonts w:ascii="Times New Roman" w:hAnsi="Times New Roman" w:cs="Times New Roman"/>
          <w:sz w:val="24"/>
          <w:szCs w:val="24"/>
        </w:rPr>
        <w:t>----</w:t>
      </w:r>
      <w:r w:rsidRPr="00C31F4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----diisi tanggal pembuatan surat----</w:t>
      </w:r>
      <w:r w:rsidRPr="00C31F41">
        <w:rPr>
          <w:rFonts w:ascii="Times New Roman" w:hAnsi="Times New Roman" w:cs="Times New Roman"/>
          <w:sz w:val="24"/>
          <w:szCs w:val="24"/>
        </w:rPr>
        <w:t xml:space="preserve"> Juni 2026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0B599C" w:rsidRPr="00C31F41" w14:paraId="57DBBDA8" w14:textId="77777777" w:rsidTr="00184D73">
        <w:tc>
          <w:tcPr>
            <w:tcW w:w="5040" w:type="dxa"/>
          </w:tcPr>
          <w:p w14:paraId="79BCB0BF" w14:textId="77777777" w:rsidR="000B599C" w:rsidRPr="00C31F41" w:rsidRDefault="000B599C" w:rsidP="00184D73">
            <w:pPr>
              <w:spacing w:after="10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F41">
              <w:rPr>
                <w:rFonts w:ascii="Times New Roman" w:hAnsi="Times New Roman" w:cs="Times New Roman"/>
                <w:sz w:val="24"/>
                <w:szCs w:val="24"/>
              </w:rPr>
              <w:t>Calon Murid,</w:t>
            </w:r>
          </w:p>
        </w:tc>
        <w:tc>
          <w:tcPr>
            <w:tcW w:w="5040" w:type="dxa"/>
          </w:tcPr>
          <w:p w14:paraId="56D581A7" w14:textId="77777777" w:rsidR="000B599C" w:rsidRPr="00C31F41" w:rsidRDefault="000B599C" w:rsidP="00184D73">
            <w:pPr>
              <w:spacing w:after="6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F41">
              <w:rPr>
                <w:rFonts w:ascii="Times New Roman" w:hAnsi="Times New Roman" w:cs="Times New Roman"/>
                <w:sz w:val="24"/>
                <w:szCs w:val="24"/>
              </w:rPr>
              <w:t>Yang membuat,</w:t>
            </w:r>
            <w:r w:rsidRPr="00C31F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Materai Rp </w:t>
            </w:r>
            <w:proofErr w:type="gramStart"/>
            <w:r w:rsidRPr="00C31F41">
              <w:rPr>
                <w:rFonts w:ascii="Times New Roman" w:hAnsi="Times New Roman" w:cs="Times New Roman"/>
                <w:sz w:val="24"/>
                <w:szCs w:val="24"/>
              </w:rPr>
              <w:t>10.000,-</w:t>
            </w:r>
            <w:proofErr w:type="gramEnd"/>
          </w:p>
        </w:tc>
      </w:tr>
      <w:tr w:rsidR="000B599C" w:rsidRPr="00C31F41" w14:paraId="727B0291" w14:textId="77777777" w:rsidTr="00184D73">
        <w:tc>
          <w:tcPr>
            <w:tcW w:w="5040" w:type="dxa"/>
          </w:tcPr>
          <w:p w14:paraId="2407B5A4" w14:textId="77777777" w:rsidR="000B599C" w:rsidRDefault="000B599C" w:rsidP="00184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025B9" w14:textId="77777777" w:rsidR="000B599C" w:rsidRPr="00C31F41" w:rsidRDefault="000B599C" w:rsidP="00184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0A441F8C" w14:textId="77777777" w:rsidR="000B599C" w:rsidRPr="00C31F41" w:rsidRDefault="000B599C" w:rsidP="00184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99C" w:rsidRPr="00C31F41" w14:paraId="079130FF" w14:textId="77777777" w:rsidTr="00184D73">
        <w:tc>
          <w:tcPr>
            <w:tcW w:w="5040" w:type="dxa"/>
          </w:tcPr>
          <w:p w14:paraId="741E642B" w14:textId="54978682" w:rsidR="000B599C" w:rsidRPr="00C31F41" w:rsidRDefault="000B599C" w:rsidP="00184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F4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----diisi nama calon murid----</w:t>
            </w:r>
            <w:r w:rsidRPr="00C31F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40" w:type="dxa"/>
          </w:tcPr>
          <w:p w14:paraId="4CF5AA40" w14:textId="4A57D6A2" w:rsidR="000B599C" w:rsidRPr="00C31F41" w:rsidRDefault="000B599C" w:rsidP="00184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1F4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diisi nama orang tua----</w:t>
            </w:r>
            <w:r w:rsidRPr="00C31F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73DFF452" w14:textId="77777777" w:rsidR="000B599C" w:rsidRPr="000B599C" w:rsidRDefault="000B599C" w:rsidP="000B599C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4C0C7FF" w14:textId="77777777" w:rsidR="00303585" w:rsidRPr="000B599C" w:rsidRDefault="00303585" w:rsidP="000B599C">
      <w:pPr>
        <w:spacing w:after="360"/>
        <w:rPr>
          <w:rFonts w:ascii="Times New Roman" w:hAnsi="Times New Roman" w:cs="Times New Roman"/>
          <w:iCs/>
          <w:sz w:val="24"/>
          <w:szCs w:val="24"/>
        </w:rPr>
      </w:pPr>
    </w:p>
    <w:sectPr w:rsidR="00303585" w:rsidRPr="000B599C" w:rsidSect="00C31F41">
      <w:pgSz w:w="12242" w:h="18722" w:code="218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2711960">
    <w:abstractNumId w:val="8"/>
  </w:num>
  <w:num w:numId="2" w16cid:durableId="555051657">
    <w:abstractNumId w:val="6"/>
  </w:num>
  <w:num w:numId="3" w16cid:durableId="1231189997">
    <w:abstractNumId w:val="5"/>
  </w:num>
  <w:num w:numId="4" w16cid:durableId="1620605547">
    <w:abstractNumId w:val="4"/>
  </w:num>
  <w:num w:numId="5" w16cid:durableId="1525090463">
    <w:abstractNumId w:val="7"/>
  </w:num>
  <w:num w:numId="6" w16cid:durableId="2058698537">
    <w:abstractNumId w:val="3"/>
  </w:num>
  <w:num w:numId="7" w16cid:durableId="1859928693">
    <w:abstractNumId w:val="2"/>
  </w:num>
  <w:num w:numId="8" w16cid:durableId="986788908">
    <w:abstractNumId w:val="1"/>
  </w:num>
  <w:num w:numId="9" w16cid:durableId="2057122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599C"/>
    <w:rsid w:val="0015074B"/>
    <w:rsid w:val="0029639D"/>
    <w:rsid w:val="0030001F"/>
    <w:rsid w:val="00303585"/>
    <w:rsid w:val="00326F90"/>
    <w:rsid w:val="004513E2"/>
    <w:rsid w:val="00717D17"/>
    <w:rsid w:val="008771D0"/>
    <w:rsid w:val="00AA1D8D"/>
    <w:rsid w:val="00B02B2A"/>
    <w:rsid w:val="00B47730"/>
    <w:rsid w:val="00C31F4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3FEB10"/>
  <w14:defaultImageDpi w14:val="300"/>
  <w15:docId w15:val="{86D1B1CC-ABBE-4C23-9542-22F3217B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TANGGUH FILOSOFI UGRA NEGARAWAN</cp:lastModifiedBy>
  <cp:revision>3</cp:revision>
  <dcterms:created xsi:type="dcterms:W3CDTF">2026-06-02T01:04:00Z</dcterms:created>
  <dcterms:modified xsi:type="dcterms:W3CDTF">2026-06-02T03:41:00Z</dcterms:modified>
  <cp:category/>
</cp:coreProperties>
</file>